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281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Гулиевой Наргиз Ядигар кызы, </w:t>
      </w:r>
      <w:r>
        <w:rPr>
          <w:rStyle w:val="cat-ExternalSystemDefinedgrp-4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работающей директором ООО «Анкор», зарегистрированной и проживающей по адресу: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Гулиева Н.Я., являясь директором ООО «Анкор», зарегистрированного по адресу: ХМАО-Югра, ХМАО-Югра, г. Нефтеюганск, СУ-62 мкр., д. 2, помещение 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01.02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Н.Я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Гулиевой Н.Я</w:t>
      </w:r>
      <w:r>
        <w:rPr>
          <w:rFonts w:ascii="Times New Roman" w:eastAsia="Times New Roman" w:hAnsi="Times New Roman" w:cs="Times New Roman"/>
          <w:sz w:val="26"/>
          <w:szCs w:val="26"/>
        </w:rPr>
        <w:t>. в ее отсутствие.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Гулиевой Н.Я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03.03.2026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Гулиева Н.Я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квитанцией о приеме налоговой декларации (расчета) в электронном виде от </w:t>
      </w:r>
      <w:r>
        <w:rPr>
          <w:rFonts w:ascii="Times New Roman" w:eastAsia="Times New Roman" w:hAnsi="Times New Roman" w:cs="Times New Roman"/>
          <w:sz w:val="26"/>
          <w:szCs w:val="26"/>
        </w:rPr>
        <w:t>01.02.2026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Гулиевой Н.Я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Гулиевой Н.Я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«Анкор» Гулиеву Наргиз Ядигар кызы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0rplc-7">
    <w:name w:val="cat-ExternalSystemDefined grp-40 rplc-7"/>
    <w:basedOn w:val="DefaultParagraphFont"/>
  </w:style>
  <w:style w:type="character" w:customStyle="1" w:styleId="cat-PassportDatagrp-33rplc-8">
    <w:name w:val="cat-PassportData grp-33 rplc-8"/>
    <w:basedOn w:val="DefaultParagraphFont"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25">
    <w:name w:val="cat-UserDefined grp-42 rplc-25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cat-UserDefinedgrp-44rplc-44">
    <w:name w:val="cat-UserDefined grp-4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